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Wolf Cub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strong    </w:t>
      </w:r>
      <w:r>
        <w:t xml:space="preserve">   hunt    </w:t>
      </w:r>
      <w:r>
        <w:t xml:space="preserve">   blink    </w:t>
      </w:r>
      <w:r>
        <w:t xml:space="preserve">   spotted    </w:t>
      </w:r>
      <w:r>
        <w:t xml:space="preserve">   den    </w:t>
      </w:r>
      <w:r>
        <w:t xml:space="preserve">   swish    </w:t>
      </w:r>
      <w:r>
        <w:t xml:space="preserve">   trodden    </w:t>
      </w:r>
      <w:r>
        <w:t xml:space="preserve">   gulp    </w:t>
      </w:r>
      <w:r>
        <w:t xml:space="preserve">   stump    </w:t>
      </w:r>
      <w:r>
        <w:t xml:space="preserve">   moss    </w:t>
      </w:r>
      <w:r>
        <w:t xml:space="preserve">   snug    </w:t>
      </w:r>
      <w:r>
        <w:t xml:space="preserve">   slink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Wolf Cub</dc:title>
  <dcterms:created xsi:type="dcterms:W3CDTF">2021-10-11T19:40:16Z</dcterms:created>
  <dcterms:modified xsi:type="dcterms:W3CDTF">2021-10-11T19:40:16Z</dcterms:modified>
</cp:coreProperties>
</file>