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Wolf Storm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hold spellbound, to enslave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engages in a sport or activity for entertainment and is not paid and inexperienced or unskilled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hold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illogical, not using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direct or manage to plan out a dance or a series of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acts on behalf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remains of anything broken down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hungry, famished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Horrible or frightful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extraordinary or outstanding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Wolf Storm Crossword</dc:title>
  <dcterms:created xsi:type="dcterms:W3CDTF">2021-10-11T19:40:03Z</dcterms:created>
  <dcterms:modified xsi:type="dcterms:W3CDTF">2021-10-11T19:40:03Z</dcterms:modified>
</cp:coreProperties>
</file>