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Wolf Wilder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Adrenalin    </w:t>
      </w:r>
      <w:r>
        <w:t xml:space="preserve">   anxious    </w:t>
      </w:r>
      <w:r>
        <w:t xml:space="preserve">   chyrot    </w:t>
      </w:r>
      <w:r>
        <w:t xml:space="preserve">   dug    </w:t>
      </w:r>
      <w:r>
        <w:t xml:space="preserve">   exquisite    </w:t>
      </w:r>
      <w:r>
        <w:t xml:space="preserve">   fairy    </w:t>
      </w:r>
      <w:r>
        <w:t xml:space="preserve">   feo    </w:t>
      </w:r>
      <w:r>
        <w:t xml:space="preserve">   fir    </w:t>
      </w:r>
      <w:r>
        <w:t xml:space="preserve">   gun    </w:t>
      </w:r>
      <w:r>
        <w:t xml:space="preserve">   if    </w:t>
      </w:r>
      <w:r>
        <w:t xml:space="preserve">   metallic    </w:t>
      </w:r>
      <w:r>
        <w:t xml:space="preserve">   meteorically    </w:t>
      </w:r>
      <w:r>
        <w:t xml:space="preserve">   run    </w:t>
      </w:r>
      <w:r>
        <w:t xml:space="preserve">   smile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Wilder Word Search</dc:title>
  <dcterms:created xsi:type="dcterms:W3CDTF">2021-10-11T19:39:13Z</dcterms:created>
  <dcterms:modified xsi:type="dcterms:W3CDTF">2021-10-11T19:39:13Z</dcterms:modified>
</cp:coreProperties>
</file>