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and the Lamb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crazily    </w:t>
      </w:r>
      <w:r>
        <w:t xml:space="preserve">   bell    </w:t>
      </w:r>
      <w:r>
        <w:t xml:space="preserve">   grass    </w:t>
      </w:r>
      <w:r>
        <w:t xml:space="preserve">   sheep    </w:t>
      </w:r>
      <w:r>
        <w:t xml:space="preserve">   wolf    </w:t>
      </w:r>
      <w:r>
        <w:t xml:space="preserve">   lamb    </w:t>
      </w:r>
      <w:r>
        <w:t xml:space="preserve">   cunning    </w:t>
      </w:r>
      <w:r>
        <w:t xml:space="preserve">   hungry    </w:t>
      </w:r>
      <w:r>
        <w:t xml:space="preserve">   stunned    </w:t>
      </w:r>
      <w:r>
        <w:t xml:space="preserve">   unaware    </w:t>
      </w:r>
      <w:r>
        <w:t xml:space="preserve">   delicious    </w:t>
      </w:r>
      <w:r>
        <w:t xml:space="preserve">   wandered    </w:t>
      </w:r>
      <w:r>
        <w:t xml:space="preserve">   mischievous    </w:t>
      </w:r>
      <w:r>
        <w:t xml:space="preserve">   grazing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and the Lamb</dc:title>
  <dcterms:created xsi:type="dcterms:W3CDTF">2021-10-11T19:39:23Z</dcterms:created>
  <dcterms:modified xsi:type="dcterms:W3CDTF">2021-10-11T19:39:23Z</dcterms:modified>
</cp:coreProperties>
</file>