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Wolf's Chicken Stew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Chicken    </w:t>
      </w:r>
      <w:r>
        <w:t xml:space="preserve">   children    </w:t>
      </w:r>
      <w:r>
        <w:t xml:space="preserve">   cookies    </w:t>
      </w:r>
      <w:r>
        <w:t xml:space="preserve">   dinner    </w:t>
      </w:r>
      <w:r>
        <w:t xml:space="preserve">   doughnuts    </w:t>
      </w:r>
      <w:r>
        <w:t xml:space="preserve">   eat    </w:t>
      </w:r>
      <w:r>
        <w:t xml:space="preserve">   kitchen    </w:t>
      </w:r>
      <w:r>
        <w:t xml:space="preserve">   presents    </w:t>
      </w:r>
      <w:r>
        <w:t xml:space="preserve">   stew    </w:t>
      </w:r>
      <w:r>
        <w:t xml:space="preserve">   uncle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Wolf's Chicken Stew</dc:title>
  <dcterms:created xsi:type="dcterms:W3CDTF">2021-10-11T19:38:45Z</dcterms:created>
  <dcterms:modified xsi:type="dcterms:W3CDTF">2021-10-11T19:38:45Z</dcterms:modified>
</cp:coreProperties>
</file>