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Wolves of Currumpaw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NATIVE    </w:t>
      </w:r>
      <w:r>
        <w:t xml:space="preserve">   WILD    </w:t>
      </w:r>
      <w:r>
        <w:t xml:space="preserve">   ERNEST    </w:t>
      </w:r>
      <w:r>
        <w:t xml:space="preserve">   COWBOYS    </w:t>
      </w:r>
      <w:r>
        <w:t xml:space="preserve">   HOWL    </w:t>
      </w:r>
      <w:r>
        <w:t xml:space="preserve">   LEADER    </w:t>
      </w:r>
      <w:r>
        <w:t xml:space="preserve">   VALLEY    </w:t>
      </w:r>
      <w:r>
        <w:t xml:space="preserve">   GREY    </w:t>
      </w:r>
      <w:r>
        <w:t xml:space="preserve">   OLD WEST    </w:t>
      </w:r>
      <w:r>
        <w:t xml:space="preserve">   CURRUMPAW    </w:t>
      </w:r>
      <w:r>
        <w:t xml:space="preserve">   WOLVES    </w:t>
      </w:r>
      <w:r>
        <w:t xml:space="preserve">   LOBO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Wolves of Currumpaw</dc:title>
  <dcterms:created xsi:type="dcterms:W3CDTF">2021-10-11T19:41:01Z</dcterms:created>
  <dcterms:modified xsi:type="dcterms:W3CDTF">2021-10-11T19:41:01Z</dcterms:modified>
</cp:coreProperties>
</file>