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Woman Who Fell from the 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animal that was first to return alive from the deep 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twin was Sky Woman's favorite?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died during the deep 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person to see the glow that marked the fall of the goddess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Great Chief's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families established the Great Iroquios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language did all of the first people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animal that was the first to volunteer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live in the upper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Good Twin create the first man and woman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Woman Who Fell from the Sky</dc:title>
  <dcterms:created xsi:type="dcterms:W3CDTF">2021-10-11T19:39:13Z</dcterms:created>
  <dcterms:modified xsi:type="dcterms:W3CDTF">2021-10-11T19:39:13Z</dcterms:modified>
</cp:coreProperties>
</file>