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Woman Who Outshone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tropical lizard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shelter or protection from danger or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for another's sorrow or hardship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sense of pride and self respect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of a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what will happen in the future based on what you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loss of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forgiveness and kindness to an offender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locate or discover</w:t>
            </w:r>
          </w:p>
        </w:tc>
      </w:tr>
    </w:tbl>
    <w:p>
      <w:pPr>
        <w:pStyle w:val="WordBankSmall"/>
      </w:pPr>
      <w:r>
        <w:t xml:space="preserve">   seek    </w:t>
      </w:r>
      <w:r>
        <w:t xml:space="preserve">   despair    </w:t>
      </w:r>
      <w:r>
        <w:t xml:space="preserve">   compassion    </w:t>
      </w:r>
      <w:r>
        <w:t xml:space="preserve">   iguana    </w:t>
      </w:r>
      <w:r>
        <w:t xml:space="preserve">   refuge    </w:t>
      </w:r>
      <w:r>
        <w:t xml:space="preserve">   elder    </w:t>
      </w:r>
      <w:r>
        <w:t xml:space="preserve">   mercy    </w:t>
      </w:r>
      <w:r>
        <w:t xml:space="preserve">   serpent    </w:t>
      </w:r>
      <w:r>
        <w:t xml:space="preserve">   dignity    </w:t>
      </w:r>
      <w:r>
        <w:t xml:space="preserve">   predict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Who Outshone the sun</dc:title>
  <dcterms:created xsi:type="dcterms:W3CDTF">2021-10-11T19:39:51Z</dcterms:created>
  <dcterms:modified xsi:type="dcterms:W3CDTF">2021-10-11T19:39:51Z</dcterms:modified>
</cp:coreProperties>
</file>