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winter vbs    </w:t>
      </w:r>
      <w:r>
        <w:t xml:space="preserve">   walk    </w:t>
      </w:r>
      <w:r>
        <w:t xml:space="preserve">   care    </w:t>
      </w:r>
      <w:r>
        <w:t xml:space="preserve">   living water    </w:t>
      </w:r>
      <w:r>
        <w:t xml:space="preserve">   messiah    </w:t>
      </w:r>
      <w:r>
        <w:t xml:space="preserve">   husbands    </w:t>
      </w:r>
      <w:r>
        <w:t xml:space="preserve">   disciples    </w:t>
      </w:r>
      <w:r>
        <w:t xml:space="preserve">   thirsty    </w:t>
      </w:r>
      <w:r>
        <w:t xml:space="preserve">   drink    </w:t>
      </w:r>
      <w:r>
        <w:t xml:space="preserve">   Jesus    </w:t>
      </w:r>
      <w:r>
        <w:t xml:space="preserve">   woman    </w:t>
      </w:r>
      <w:r>
        <w:t xml:space="preserve">   samaritan    </w:t>
      </w:r>
      <w:r>
        <w:t xml:space="preserve">   well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at the Well</dc:title>
  <dcterms:created xsi:type="dcterms:W3CDTF">2021-10-11T19:39:36Z</dcterms:created>
  <dcterms:modified xsi:type="dcterms:W3CDTF">2021-10-11T19:39:36Z</dcterms:modified>
</cp:coreProperties>
</file>