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The Woman in Black:The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fog    </w:t>
      </w:r>
      <w:r>
        <w:t xml:space="preserve">   death    </w:t>
      </w:r>
      <w:r>
        <w:t xml:space="preserve">   suspense    </w:t>
      </w:r>
      <w:r>
        <w:t xml:space="preserve">   gothic    </w:t>
      </w:r>
      <w:r>
        <w:t xml:space="preserve">   garlic    </w:t>
      </w:r>
      <w:r>
        <w:t xml:space="preserve">   evil    </w:t>
      </w:r>
      <w:r>
        <w:t xml:space="preserve">   drablow    </w:t>
      </w:r>
      <w:r>
        <w:t xml:space="preserve">   church    </w:t>
      </w:r>
      <w:r>
        <w:t xml:space="preserve">   dead    </w:t>
      </w:r>
      <w:r>
        <w:t xml:space="preserve">   stories    </w:t>
      </w:r>
      <w:r>
        <w:t xml:space="preserve">   ghost    </w:t>
      </w:r>
      <w:r>
        <w:t xml:space="preserve">   esme    </w:t>
      </w:r>
      <w:r>
        <w:t xml:space="preserve">   arthur    </w:t>
      </w:r>
      <w:r>
        <w:t xml:space="preserve">   el marsh house    </w:t>
      </w:r>
      <w:r>
        <w:t xml:space="preserve">   spider    </w:t>
      </w:r>
      <w:r>
        <w:t xml:space="preserve">   nursery    </w:t>
      </w:r>
      <w:r>
        <w:t xml:space="preserve">   drowned    </w:t>
      </w:r>
      <w:r>
        <w:t xml:space="preserve">   pony trap    </w:t>
      </w:r>
      <w:r>
        <w:t xml:space="preserve">   marsh    </w:t>
      </w:r>
      <w:r>
        <w:t xml:space="preserve">   kipps    </w:t>
      </w:r>
      <w:r>
        <w:t xml:space="preserve">   woman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Woman in Black:The word search!</dc:title>
  <dcterms:created xsi:type="dcterms:W3CDTF">2021-10-10T23:47:23Z</dcterms:created>
  <dcterms:modified xsi:type="dcterms:W3CDTF">2021-10-10T23:47:23Z</dcterms:modified>
</cp:coreProperties>
</file>