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Woman in Black.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funeral    </w:t>
      </w:r>
      <w:r>
        <w:t xml:space="preserve">   crythin gifford    </w:t>
      </w:r>
      <w:r>
        <w:t xml:space="preserve">   arthur kips    </w:t>
      </w:r>
      <w:r>
        <w:t xml:space="preserve">   book    </w:t>
      </w:r>
      <w:r>
        <w:t xml:space="preserve">   church    </w:t>
      </w:r>
      <w:r>
        <w:t xml:space="preserve">   eel marsh house    </w:t>
      </w:r>
      <w:r>
        <w:t xml:space="preserve">   evil    </w:t>
      </w:r>
      <w:r>
        <w:t xml:space="preserve">   film    </w:t>
      </w:r>
      <w:r>
        <w:t xml:space="preserve">   ghost    </w:t>
      </w:r>
      <w:r>
        <w:t xml:space="preserve">   gothic    </w:t>
      </w:r>
      <w:r>
        <w:t xml:space="preserve">   gravestone    </w:t>
      </w:r>
      <w:r>
        <w:t xml:space="preserve">   mr bentley    </w:t>
      </w:r>
      <w:r>
        <w:t xml:space="preserve">   susan hill    </w:t>
      </w:r>
      <w:r>
        <w:t xml:space="preserve">   wasted 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Woman in Black.</dc:title>
  <dcterms:created xsi:type="dcterms:W3CDTF">2021-10-11T19:40:20Z</dcterms:created>
  <dcterms:modified xsi:type="dcterms:W3CDTF">2021-10-11T19:40:20Z</dcterms:modified>
</cp:coreProperties>
</file>