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Woman in Black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apparition    </w:t>
      </w:r>
      <w:r>
        <w:t xml:space="preserve">   Arthurkipps    </w:t>
      </w:r>
      <w:r>
        <w:t xml:space="preserve">   black    </w:t>
      </w:r>
      <w:r>
        <w:t xml:space="preserve">   crythingifford    </w:t>
      </w:r>
      <w:r>
        <w:t xml:space="preserve">   gothic    </w:t>
      </w:r>
      <w:r>
        <w:t xml:space="preserve">   kekwick    </w:t>
      </w:r>
      <w:r>
        <w:t xml:space="preserve">   lost    </w:t>
      </w:r>
      <w:r>
        <w:t xml:space="preserve">   marshes    </w:t>
      </w:r>
      <w:r>
        <w:t xml:space="preserve">   mist    </w:t>
      </w:r>
      <w:r>
        <w:t xml:space="preserve">   mrsdrablow    </w:t>
      </w:r>
      <w:r>
        <w:t xml:space="preserve">   ponytrap    </w:t>
      </w:r>
      <w:r>
        <w:t xml:space="preserve">   revenge    </w:t>
      </w:r>
      <w:r>
        <w:t xml:space="preserve">   wasted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in Black</dc:title>
  <dcterms:created xsi:type="dcterms:W3CDTF">2021-10-11T19:40:22Z</dcterms:created>
  <dcterms:modified xsi:type="dcterms:W3CDTF">2021-10-11T19:40:22Z</dcterms:modified>
</cp:coreProperties>
</file>