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Woman in Black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gloomy    </w:t>
      </w:r>
      <w:r>
        <w:t xml:space="preserve">   death    </w:t>
      </w:r>
      <w:r>
        <w:t xml:space="preserve">   marshes    </w:t>
      </w:r>
      <w:r>
        <w:t xml:space="preserve">   fog    </w:t>
      </w:r>
      <w:r>
        <w:t xml:space="preserve">   churchyard    </w:t>
      </w:r>
      <w:r>
        <w:t xml:space="preserve">   church    </w:t>
      </w:r>
      <w:r>
        <w:t xml:space="preserve">   drablow    </w:t>
      </w:r>
      <w:r>
        <w:t xml:space="preserve">   El marsh house    </w:t>
      </w:r>
      <w:r>
        <w:t xml:space="preserve">   evil    </w:t>
      </w:r>
      <w:r>
        <w:t xml:space="preserve">   gravestone    </w:t>
      </w:r>
      <w:r>
        <w:t xml:space="preserve">   graveyard    </w:t>
      </w:r>
      <w:r>
        <w:t xml:space="preserve">   grave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Woman in Black</dc:title>
  <dcterms:created xsi:type="dcterms:W3CDTF">2021-10-11T19:40:25Z</dcterms:created>
  <dcterms:modified xsi:type="dcterms:W3CDTF">2021-10-11T19:40:25Z</dcterms:modified>
</cp:coreProperties>
</file>