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Woman in Black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death    </w:t>
      </w:r>
      <w:r>
        <w:t xml:space="preserve">   veil    </w:t>
      </w:r>
      <w:r>
        <w:t xml:space="preserve">   gloomy    </w:t>
      </w:r>
      <w:r>
        <w:t xml:space="preserve">   eelmarch    </w:t>
      </w:r>
      <w:r>
        <w:t xml:space="preserve">   evil    </w:t>
      </w:r>
      <w:r>
        <w:t xml:space="preserve">   church    </w:t>
      </w:r>
      <w:r>
        <w:t xml:space="preserve">   marches    </w:t>
      </w:r>
      <w:r>
        <w:t xml:space="preserve">   fog    </w:t>
      </w:r>
      <w:r>
        <w:t xml:space="preserve">   creepy    </w:t>
      </w:r>
      <w:r>
        <w:t xml:space="preserve">   drablow    </w:t>
      </w:r>
      <w:r>
        <w:t xml:space="preserve">   arther    </w:t>
      </w:r>
      <w:r>
        <w:t xml:space="preserve">   black    </w:t>
      </w:r>
      <w:r>
        <w:t xml:space="preserve">   susanhill    </w:t>
      </w:r>
      <w:r>
        <w:t xml:space="preserve">   ghost    </w:t>
      </w:r>
      <w:r>
        <w:t xml:space="preserve">   graveyard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Woman in Black</dc:title>
  <dcterms:created xsi:type="dcterms:W3CDTF">2021-10-11T19:40:28Z</dcterms:created>
  <dcterms:modified xsi:type="dcterms:W3CDTF">2021-10-11T19:40:28Z</dcterms:modified>
</cp:coreProperties>
</file>