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Arthur's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protagonist in A Women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Hinting at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Convention of the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this is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Susan Hill uses to describe the woman in black's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dog in A Woman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linking weather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Mrs Drablow's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book is The Woman in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2021-10-11T19:40:30Z</dcterms:created>
  <dcterms:modified xsi:type="dcterms:W3CDTF">2021-10-11T19:40:30Z</dcterms:modified>
</cp:coreProperties>
</file>