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Woman in Black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WOMAN    </w:t>
      </w:r>
      <w:r>
        <w:t xml:space="preserve">   WIDOW    </w:t>
      </w:r>
      <w:r>
        <w:t xml:space="preserve">   TOWN    </w:t>
      </w:r>
      <w:r>
        <w:t xml:space="preserve">   SUPERSTITIONS    </w:t>
      </w:r>
      <w:r>
        <w:t xml:space="preserve">   STORIES    </w:t>
      </w:r>
      <w:r>
        <w:t xml:space="preserve">   PONY    </w:t>
      </w:r>
      <w:r>
        <w:t xml:space="preserve">   PEN    </w:t>
      </w:r>
      <w:r>
        <w:t xml:space="preserve">   MARSH    </w:t>
      </w:r>
      <w:r>
        <w:t xml:space="preserve">   ESME    </w:t>
      </w:r>
      <w:r>
        <w:t xml:space="preserve">   EMPLOYMENT    </w:t>
      </w:r>
      <w:r>
        <w:t xml:space="preserve">   DRABLOW    </w:t>
      </w:r>
      <w:r>
        <w:t xml:space="preserve">   DECEASED    </w:t>
      </w:r>
      <w:r>
        <w:t xml:space="preserve">   CLASSIC    </w:t>
      </w:r>
      <w:r>
        <w:t xml:space="preserve">   CHILDREN    </w:t>
      </w:r>
      <w:r>
        <w:t xml:space="preserve">   CAB    </w:t>
      </w:r>
      <w:r>
        <w:t xml:space="preserve">   BUSINESS    </w:t>
      </w:r>
      <w:r>
        <w:t xml:space="preserve">   BRITAIN    </w:t>
      </w:r>
      <w:r>
        <w:t xml:space="preserve">   BLACK    </w:t>
      </w:r>
      <w:r>
        <w:t xml:space="preserve">   ARTHUR    </w:t>
      </w:r>
      <w:r>
        <w:t xml:space="preserve">   ALICE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Woman in Black</dc:title>
  <dcterms:created xsi:type="dcterms:W3CDTF">2021-10-11T19:40:40Z</dcterms:created>
  <dcterms:modified xsi:type="dcterms:W3CDTF">2021-10-11T19:40:40Z</dcterms:modified>
</cp:coreProperties>
</file>