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in Black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marshes    </w:t>
      </w:r>
      <w:r>
        <w:t xml:space="preserve">   solicitor    </w:t>
      </w:r>
      <w:r>
        <w:t xml:space="preserve">   pale    </w:t>
      </w:r>
      <w:r>
        <w:t xml:space="preserve">   trap    </w:t>
      </w:r>
      <w:r>
        <w:t xml:space="preserve">   spider    </w:t>
      </w:r>
      <w:r>
        <w:t xml:space="preserve">   gothic    </w:t>
      </w:r>
      <w:r>
        <w:t xml:space="preserve">   arthur    </w:t>
      </w:r>
      <w:r>
        <w:t xml:space="preserve">   drablow    </w:t>
      </w:r>
      <w:r>
        <w:t xml:space="preserve">   christmas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 </dc:title>
  <dcterms:created xsi:type="dcterms:W3CDTF">2021-10-11T19:39:53Z</dcterms:created>
  <dcterms:modified xsi:type="dcterms:W3CDTF">2021-10-11T19:39:53Z</dcterms:modified>
</cp:coreProperties>
</file>