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Woman in Cabin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Archer    </w:t>
      </w:r>
      <w:r>
        <w:t xml:space="preserve">   cruise    </w:t>
      </w:r>
      <w:r>
        <w:t xml:space="preserve">   journalist    </w:t>
      </w:r>
      <w:r>
        <w:t xml:space="preserve">   Aurora    </w:t>
      </w:r>
      <w:r>
        <w:t xml:space="preserve">   staff    </w:t>
      </w:r>
      <w:r>
        <w:t xml:space="preserve">   veranda    </w:t>
      </w:r>
      <w:r>
        <w:t xml:space="preserve">   Carrie    </w:t>
      </w:r>
      <w:r>
        <w:t xml:space="preserve">   Bullmer    </w:t>
      </w:r>
      <w:r>
        <w:t xml:space="preserve">   Judah    </w:t>
      </w:r>
      <w:r>
        <w:t xml:space="preserve">   blood    </w:t>
      </w:r>
      <w:r>
        <w:t xml:space="preserve">   mascara    </w:t>
      </w:r>
      <w:r>
        <w:t xml:space="preserve">   Lo    </w:t>
      </w:r>
      <w:r>
        <w:t xml:space="preserve">   Ben    </w:t>
      </w:r>
      <w:r>
        <w:t xml:space="preserve">   sea    </w:t>
      </w:r>
      <w:r>
        <w:t xml:space="preserve">   Norway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Cabin 10</dc:title>
  <dcterms:created xsi:type="dcterms:W3CDTF">2021-10-11T19:39:20Z</dcterms:created>
  <dcterms:modified xsi:type="dcterms:W3CDTF">2021-10-11T19:39:20Z</dcterms:modified>
</cp:coreProperties>
</file>