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in the Snow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a person or thing to act or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for the suffering and troubles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protest in which people refuse to buy or 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unfair treatment of people in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people of different races, religions, or ethnic groups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stopping; not giving up even when its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frantic; having an urgent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protest in which people refuse to buy or 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or keep apart often because of race, religion, or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restate in a shorter form </w:t>
            </w:r>
          </w:p>
        </w:tc>
      </w:tr>
    </w:tbl>
    <w:p>
      <w:pPr>
        <w:pStyle w:val="WordBankMedium"/>
      </w:pPr>
      <w:r>
        <w:t xml:space="preserve">   authority    </w:t>
      </w:r>
      <w:r>
        <w:t xml:space="preserve">   segregation    </w:t>
      </w:r>
      <w:r>
        <w:t xml:space="preserve">   discrimination    </w:t>
      </w:r>
      <w:r>
        <w:t xml:space="preserve">   desperately    </w:t>
      </w:r>
      <w:r>
        <w:t xml:space="preserve">   compassion    </w:t>
      </w:r>
      <w:r>
        <w:t xml:space="preserve">   persistent    </w:t>
      </w:r>
      <w:r>
        <w:t xml:space="preserve">   provoke    </w:t>
      </w:r>
      <w:r>
        <w:t xml:space="preserve">   boycott    </w:t>
      </w:r>
      <w:r>
        <w:t xml:space="preserve">   integration    </w:t>
      </w:r>
      <w:r>
        <w:t xml:space="preserve">   summarize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the Snow Vocabulary</dc:title>
  <dcterms:created xsi:type="dcterms:W3CDTF">2021-10-11T19:40:06Z</dcterms:created>
  <dcterms:modified xsi:type="dcterms:W3CDTF">2021-10-11T19:40:06Z</dcterms:modified>
</cp:coreProperties>
</file>