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Woman or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doing something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____Judge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___Innocent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against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____Justice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something to return for something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ampitheater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blameless, free from fault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_____ordinary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determine to be right or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____savage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usually,typical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____tander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Fairness, decision based on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____guilty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 to suffer for doing something wrong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___accused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Blamed for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_____fate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ladies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____dispensed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_____ Chance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____willful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building with tiers of seats around a central open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____Crime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handout ,carry out, provide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____glance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soft,weak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_____untamed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rude or furiously 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_____jealous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resentment because of another's 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____damsel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____Punished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stubborn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____cruel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future, destiny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____rewarded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look with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____Notions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or the Tiger</dc:title>
  <dcterms:created xsi:type="dcterms:W3CDTF">2021-10-11T19:39:58Z</dcterms:created>
  <dcterms:modified xsi:type="dcterms:W3CDTF">2021-10-11T19:39:58Z</dcterms:modified>
</cp:coreProperties>
</file>