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with the Alabaster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forgave    </w:t>
      </w:r>
      <w:r>
        <w:t xml:space="preserve">   perfume    </w:t>
      </w:r>
      <w:r>
        <w:t xml:space="preserve">   sinner    </w:t>
      </w:r>
      <w:r>
        <w:t xml:space="preserve">   wash    </w:t>
      </w:r>
      <w:r>
        <w:t xml:space="preserve">   hairs    </w:t>
      </w:r>
      <w:r>
        <w:t xml:space="preserve">   feet    </w:t>
      </w:r>
      <w:r>
        <w:t xml:space="preserve">   pharisee    </w:t>
      </w:r>
      <w:r>
        <w:t xml:space="preserve">   woman    </w:t>
      </w:r>
      <w:r>
        <w:t xml:space="preserve">   ointment    </w:t>
      </w:r>
      <w:r>
        <w:t xml:space="preserve">   box    </w:t>
      </w:r>
      <w:r>
        <w:t xml:space="preserve">   alabaster    </w:t>
      </w:r>
      <w:r>
        <w:t xml:space="preserve">   Jesus    </w:t>
      </w:r>
      <w:r>
        <w:t xml:space="preserve">   anoint    </w:t>
      </w:r>
      <w:r>
        <w:t xml:space="preserve">   tears    </w:t>
      </w:r>
      <w:r>
        <w:t xml:space="preserve">   weeping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with the Alabaster Box</dc:title>
  <dcterms:created xsi:type="dcterms:W3CDTF">2021-10-11T19:40:15Z</dcterms:created>
  <dcterms:modified xsi:type="dcterms:W3CDTF">2021-10-11T19:40:15Z</dcterms:modified>
</cp:coreProperties>
</file>