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Wonder By Faye Hanson</w:t>
      </w:r>
    </w:p>
    <w:p>
      <w:pPr>
        <w:pStyle w:val="Questions"/>
      </w:pPr>
      <w:r>
        <w:t xml:space="preserve">1. SLFEHRY - MWON GSASR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AYD RDEARME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APREGSESN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IPOLLLPO YDLA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ICBARERTASNT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OTBRAOYARL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ASNIORG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RADEPA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FBFU DNA LISPOH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OREDNW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MAOTNGNIIIA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 By Faye Hanson</dc:title>
  <dcterms:created xsi:type="dcterms:W3CDTF">2021-10-11T19:40:50Z</dcterms:created>
  <dcterms:modified xsi:type="dcterms:W3CDTF">2021-10-11T19:40:50Z</dcterms:modified>
</cp:coreProperties>
</file>