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Wonder By Faye Hanson Tiered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boy do? ( HINT: look at the title)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lack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procession celebrating a special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 recently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cleaning and making something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helps people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distracted by pleasant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not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your creativity and your...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science experiments are carried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 By Faye Hanson Tiered words</dc:title>
  <dcterms:created xsi:type="dcterms:W3CDTF">2021-10-11T19:40:48Z</dcterms:created>
  <dcterms:modified xsi:type="dcterms:W3CDTF">2021-10-11T19:40:48Z</dcterms:modified>
</cp:coreProperties>
</file>