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Wonderful Religion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Mathamatics    </w:t>
      </w:r>
      <w:r>
        <w:t xml:space="preserve">   1/6 Billion    </w:t>
      </w:r>
      <w:r>
        <w:t xml:space="preserve">   Crusades    </w:t>
      </w:r>
      <w:r>
        <w:t xml:space="preserve">   Medina    </w:t>
      </w:r>
      <w:r>
        <w:t xml:space="preserve">   Mohammed    </w:t>
      </w:r>
      <w:r>
        <w:t xml:space="preserve">   Mecca    </w:t>
      </w:r>
      <w:r>
        <w:t xml:space="preserve">   Ka'bah    </w:t>
      </w:r>
      <w:r>
        <w:t xml:space="preserve">   Omniscient    </w:t>
      </w:r>
      <w:r>
        <w:t xml:space="preserve">   Muslim    </w:t>
      </w:r>
      <w:r>
        <w:t xml:space="preserve">   Holy War    </w:t>
      </w:r>
      <w:r>
        <w:t xml:space="preserve">   Holy Land    </w:t>
      </w:r>
      <w:r>
        <w:t xml:space="preserve">   Monotheistic    </w:t>
      </w:r>
      <w:r>
        <w:t xml:space="preserve">   Mosque    </w:t>
      </w:r>
      <w:r>
        <w:t xml:space="preserve">   Quran    </w:t>
      </w:r>
      <w:r>
        <w:t xml:space="preserve">   Sufi    </w:t>
      </w:r>
      <w:r>
        <w:t xml:space="preserve">   Shai    </w:t>
      </w:r>
      <w:r>
        <w:t xml:space="preserve">   Sunni    </w:t>
      </w:r>
      <w:r>
        <w:t xml:space="preserve">   Muhammad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Wonderful Religion of Islam</dc:title>
  <dcterms:created xsi:type="dcterms:W3CDTF">2021-10-11T19:39:17Z</dcterms:created>
  <dcterms:modified xsi:type="dcterms:W3CDTF">2021-10-11T19:39:17Z</dcterms:modified>
</cp:coreProperties>
</file>