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Wonderful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brickroad    </w:t>
      </w:r>
      <w:r>
        <w:t xml:space="preserve">   dorothy    </w:t>
      </w:r>
      <w:r>
        <w:t xml:space="preserve">   dream    </w:t>
      </w:r>
      <w:r>
        <w:t xml:space="preserve">   flying monkeys    </w:t>
      </w:r>
      <w:r>
        <w:t xml:space="preserve">   kansas    </w:t>
      </w:r>
      <w:r>
        <w:t xml:space="preserve">   over the rainbow    </w:t>
      </w:r>
      <w:r>
        <w:t xml:space="preserve">   oz    </w:t>
      </w:r>
      <w:r>
        <w:t xml:space="preserve">   scarecrow    </w:t>
      </w:r>
      <w:r>
        <w:t xml:space="preserve">   shoes    </w:t>
      </w:r>
      <w:r>
        <w:t xml:space="preserve">   the lion    </w:t>
      </w:r>
      <w:r>
        <w:t xml:space="preserve">   tin man    </w:t>
      </w:r>
      <w:r>
        <w:t xml:space="preserve">   tornado    </w:t>
      </w:r>
      <w:r>
        <w:t xml:space="preserve">   toto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Wizard Of Oz</dc:title>
  <dcterms:created xsi:type="dcterms:W3CDTF">2021-10-11T19:40:10Z</dcterms:created>
  <dcterms:modified xsi:type="dcterms:W3CDTF">2021-10-11T19:40:10Z</dcterms:modified>
</cp:coreProperties>
</file>