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Wonderful 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classic    </w:t>
      </w:r>
      <w:r>
        <w:t xml:space="preserve">   tinman    </w:t>
      </w:r>
      <w:r>
        <w:t xml:space="preserve">   lion    </w:t>
      </w:r>
      <w:r>
        <w:t xml:space="preserve">   glinda    </w:t>
      </w:r>
      <w:r>
        <w:t xml:space="preserve">   toto    </w:t>
      </w:r>
      <w:r>
        <w:t xml:space="preserve">   baum    </w:t>
      </w:r>
      <w:r>
        <w:t xml:space="preserve">   home    </w:t>
      </w:r>
      <w:r>
        <w:t xml:space="preserve">   dorothy    </w:t>
      </w:r>
      <w:r>
        <w:t xml:space="preserve">   witch    </w:t>
      </w:r>
      <w:r>
        <w:t xml:space="preserve">   ruby    </w:t>
      </w:r>
      <w:r>
        <w:t xml:space="preserve">   monkeys    </w:t>
      </w:r>
      <w:r>
        <w:t xml:space="preserve">   scarecrow    </w:t>
      </w:r>
      <w:r>
        <w:t xml:space="preserve">   kansas    </w:t>
      </w:r>
      <w:r>
        <w:t xml:space="preserve">   wizard    </w:t>
      </w:r>
      <w:r>
        <w:t xml:space="preserve">   wicked    </w:t>
      </w:r>
      <w:r>
        <w:t xml:space="preserve">   emerald    </w:t>
      </w:r>
      <w:r>
        <w:t xml:space="preserve">   poppies    </w:t>
      </w:r>
      <w:r>
        <w:t xml:space="preserve">   cowardly    </w:t>
      </w:r>
      <w:r>
        <w:t xml:space="preserve">   munchkins    </w:t>
      </w:r>
      <w:r>
        <w:t xml:space="preserve">   cyclone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Wonderful Wizard of Oz</dc:title>
  <dcterms:created xsi:type="dcterms:W3CDTF">2021-10-11T19:39:08Z</dcterms:created>
  <dcterms:modified xsi:type="dcterms:W3CDTF">2021-10-11T19:39:08Z</dcterms:modified>
</cp:coreProperties>
</file>