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Wonderful Word Study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AJAR    </w:t>
      </w:r>
      <w:r>
        <w:t xml:space="preserve">   BANQUET    </w:t>
      </w:r>
      <w:r>
        <w:t xml:space="preserve">   EGO    </w:t>
      </w:r>
      <w:r>
        <w:t xml:space="preserve">   EITHER    </w:t>
      </w:r>
      <w:r>
        <w:t xml:space="preserve">   EXCELLENT    </w:t>
      </w:r>
      <w:r>
        <w:t xml:space="preserve">   FLABBERGHASTED    </w:t>
      </w:r>
      <w:r>
        <w:t xml:space="preserve">   ISLAND    </w:t>
      </w:r>
      <w:r>
        <w:t xml:space="preserve">   JOYOUS    </w:t>
      </w:r>
      <w:r>
        <w:t xml:space="preserve">   LIQUID    </w:t>
      </w:r>
      <w:r>
        <w:t xml:space="preserve">   MISCELLANEOUS    </w:t>
      </w:r>
      <w:r>
        <w:t xml:space="preserve">   MOSQUITO    </w:t>
      </w:r>
      <w:r>
        <w:t xml:space="preserve">   QUAINT    </w:t>
      </w:r>
      <w:r>
        <w:t xml:space="preserve">   QUALITY    </w:t>
      </w:r>
      <w:r>
        <w:t xml:space="preserve">   QUESTION    </w:t>
      </w:r>
      <w:r>
        <w:t xml:space="preserve">   QUIPS    </w:t>
      </w:r>
      <w:r>
        <w:t xml:space="preserve">   QUIVER    </w:t>
      </w:r>
      <w:r>
        <w:t xml:space="preserve">   QUIZZES    </w:t>
      </w:r>
      <w:r>
        <w:t xml:space="preserve">   REQUIRE    </w:t>
      </w:r>
      <w:r>
        <w:t xml:space="preserve">   SCIENCE    </w:t>
      </w:r>
      <w:r>
        <w:t xml:space="preserve">   SEQUEL    </w:t>
      </w:r>
      <w:r>
        <w:t xml:space="preserve">   SQUEAKY    </w:t>
      </w:r>
      <w:r>
        <w:t xml:space="preserve">   SQUIRM    </w:t>
      </w:r>
      <w:r>
        <w:t xml:space="preserve">   SQUIRREL    </w:t>
      </w:r>
      <w:r>
        <w:t xml:space="preserve">   TECHNIQUE    </w:t>
      </w:r>
      <w:r>
        <w:t xml:space="preserve">   TOMORROW    </w:t>
      </w:r>
      <w:r>
        <w:t xml:space="preserve">   TRANQUIL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Wonderful Word Study Words</dc:title>
  <dcterms:created xsi:type="dcterms:W3CDTF">2021-10-11T19:39:31Z</dcterms:created>
  <dcterms:modified xsi:type="dcterms:W3CDTF">2021-10-11T19:39:31Z</dcterms:modified>
</cp:coreProperties>
</file>