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Wonderful World of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magickingdom    </w:t>
      </w:r>
      <w:r>
        <w:t xml:space="preserve">   mufasa    </w:t>
      </w:r>
      <w:r>
        <w:t xml:space="preserve">   lionking    </w:t>
      </w:r>
      <w:r>
        <w:t xml:space="preserve">   simba    </w:t>
      </w:r>
      <w:r>
        <w:t xml:space="preserve">   towerofterror    </w:t>
      </w:r>
      <w:r>
        <w:t xml:space="preserve">   spacemountain    </w:t>
      </w:r>
      <w:r>
        <w:t xml:space="preserve">   tangled    </w:t>
      </w:r>
      <w:r>
        <w:t xml:space="preserve">   flynn    </w:t>
      </w:r>
      <w:r>
        <w:t xml:space="preserve">   rapunzel    </w:t>
      </w:r>
      <w:r>
        <w:t xml:space="preserve">   frozen    </w:t>
      </w:r>
      <w:r>
        <w:t xml:space="preserve">   findingnemo    </w:t>
      </w:r>
      <w:r>
        <w:t xml:space="preserve">   monstersinc    </w:t>
      </w:r>
      <w:r>
        <w:t xml:space="preserve">   boo    </w:t>
      </w:r>
      <w:r>
        <w:t xml:space="preserve">   mike    </w:t>
      </w:r>
      <w:r>
        <w:t xml:space="preserve">   sulley    </w:t>
      </w:r>
      <w:r>
        <w:t xml:space="preserve">   waltdisney    </w:t>
      </w:r>
      <w:r>
        <w:t xml:space="preserve">   stitch    </w:t>
      </w:r>
      <w:r>
        <w:t xml:space="preserve">   lilo    </w:t>
      </w:r>
      <w:r>
        <w:t xml:space="preserve">   cinderella    </w:t>
      </w:r>
      <w:r>
        <w:t xml:space="preserve">   snowwhite    </w:t>
      </w:r>
      <w:r>
        <w:t xml:space="preserve">   dwarfs    </w:t>
      </w:r>
      <w:r>
        <w:t xml:space="preserve">   jasmine    </w:t>
      </w:r>
      <w:r>
        <w:t xml:space="preserve">   aladdin    </w:t>
      </w:r>
      <w:r>
        <w:t xml:space="preserve">   sven    </w:t>
      </w:r>
      <w:r>
        <w:t xml:space="preserve">   olaf    </w:t>
      </w:r>
      <w:r>
        <w:t xml:space="preserve">   anna    </w:t>
      </w:r>
      <w:r>
        <w:t xml:space="preserve">   elsa    </w:t>
      </w:r>
      <w:r>
        <w:t xml:space="preserve">   flounder    </w:t>
      </w:r>
      <w:r>
        <w:t xml:space="preserve">   ariel    </w:t>
      </w:r>
      <w:r>
        <w:t xml:space="preserve">   beast    </w:t>
      </w:r>
      <w:r>
        <w:t xml:space="preserve">   belle    </w:t>
      </w:r>
      <w:r>
        <w:t xml:space="preserve">   anaheim    </w:t>
      </w:r>
      <w:r>
        <w:t xml:space="preserve">   orlando    </w:t>
      </w:r>
      <w:r>
        <w:t xml:space="preserve">   california    </w:t>
      </w:r>
      <w:r>
        <w:t xml:space="preserve">   florida    </w:t>
      </w:r>
      <w:r>
        <w:t xml:space="preserve">   rex    </w:t>
      </w:r>
      <w:r>
        <w:t xml:space="preserve">   buzz    </w:t>
      </w:r>
      <w:r>
        <w:t xml:space="preserve">   woody    </w:t>
      </w:r>
      <w:r>
        <w:t xml:space="preserve">   kevin    </w:t>
      </w:r>
      <w:r>
        <w:t xml:space="preserve">   doug    </w:t>
      </w:r>
      <w:r>
        <w:t xml:space="preserve">   marlin    </w:t>
      </w:r>
      <w:r>
        <w:t xml:space="preserve">   dory    </w:t>
      </w:r>
      <w:r>
        <w:t xml:space="preserve">   nemo    </w:t>
      </w:r>
      <w:r>
        <w:t xml:space="preserve">   dale    </w:t>
      </w:r>
      <w:r>
        <w:t xml:space="preserve">   chip    </w:t>
      </w:r>
      <w:r>
        <w:t xml:space="preserve">   daisy    </w:t>
      </w:r>
      <w:r>
        <w:t xml:space="preserve">   pluto    </w:t>
      </w:r>
      <w:r>
        <w:t xml:space="preserve">   goofy    </w:t>
      </w:r>
      <w:r>
        <w:t xml:space="preserve">   donald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Wonderful World of Disney</dc:title>
  <dcterms:created xsi:type="dcterms:W3CDTF">2021-10-11T19:40:47Z</dcterms:created>
  <dcterms:modified xsi:type="dcterms:W3CDTF">2021-10-11T19:40:47Z</dcterms:modified>
</cp:coreProperties>
</file>