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Wonders of Foxes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species of foxes can run up to 40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only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female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baby foxes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eat both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species lives in Northern Mexico and the southwestern desert areas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type of foxes live on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male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species of foxes are the only ones that can climb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hunt and play at night and sleep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the smallest members of the dog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Wonders of Foxes</dc:title>
  <dcterms:created xsi:type="dcterms:W3CDTF">2021-10-11T19:40:33Z</dcterms:created>
  <dcterms:modified xsi:type="dcterms:W3CDTF">2021-10-11T19:40:33Z</dcterms:modified>
</cp:coreProperties>
</file>