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Wonky Donkey-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music    </w:t>
      </w:r>
      <w:r>
        <w:t xml:space="preserve">   mischief    </w:t>
      </w:r>
      <w:r>
        <w:t xml:space="preserve">   cranky    </w:t>
      </w:r>
      <w:r>
        <w:t xml:space="preserve">   spunky    </w:t>
      </w:r>
      <w:r>
        <w:t xml:space="preserve">   slim    </w:t>
      </w:r>
      <w:r>
        <w:t xml:space="preserve">   stinky    </w:t>
      </w:r>
      <w:r>
        <w:t xml:space="preserve">   lanky    </w:t>
      </w:r>
      <w:r>
        <w:t xml:space="preserve">   heehaw    </w:t>
      </w:r>
      <w:r>
        <w:t xml:space="preserve">   eye    </w:t>
      </w:r>
      <w:r>
        <w:t xml:space="preserve">   legs    </w:t>
      </w:r>
      <w:r>
        <w:t xml:space="preserve">   three    </w:t>
      </w:r>
      <w:r>
        <w:t xml:space="preserve">   wonky    </w:t>
      </w:r>
      <w:r>
        <w:t xml:space="preserve">   winky    </w:t>
      </w:r>
      <w:r>
        <w:t xml:space="preserve">   donkey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Wonky Donkey- adjectives</dc:title>
  <dcterms:created xsi:type="dcterms:W3CDTF">2021-10-11T19:40:42Z</dcterms:created>
  <dcterms:modified xsi:type="dcterms:W3CDTF">2021-10-11T19:40:42Z</dcterms:modified>
</cp:coreProperties>
</file>