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Wooden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Kings    </w:t>
      </w:r>
      <w:r>
        <w:t xml:space="preserve">   Kidnapped    </w:t>
      </w:r>
      <w:r>
        <w:t xml:space="preserve">   Helen    </w:t>
      </w:r>
      <w:r>
        <w:t xml:space="preserve">   Odysseus    </w:t>
      </w:r>
      <w:r>
        <w:t xml:space="preserve">   Menelaus    </w:t>
      </w:r>
      <w:r>
        <w:t xml:space="preserve">   Troy    </w:t>
      </w:r>
      <w:r>
        <w:t xml:space="preserve">   Palace    </w:t>
      </w:r>
      <w:r>
        <w:t xml:space="preserve">   Egg    </w:t>
      </w:r>
      <w:r>
        <w:t xml:space="preserve">   Wooden Horse    </w:t>
      </w:r>
      <w:r>
        <w:t xml:space="preserve">   Ajax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Wooden Horse</dc:title>
  <dcterms:created xsi:type="dcterms:W3CDTF">2021-10-11T19:39:57Z</dcterms:created>
  <dcterms:modified xsi:type="dcterms:W3CDTF">2021-10-11T19:39:57Z</dcterms:modified>
</cp:coreProperties>
</file>