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Woods Beyond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Believes in fairies more than anyone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the fairies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Likes dresses and roses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Lainey thought Prilla was  this when it was dark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supernatural powers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 dreams of talking to animals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Green with scales and they breath fire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that rob and plunder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tree that Lainey always sits by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likes adventure and excitement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fairy that can travel in a blink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Feisty and smart fairy that wears green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red flower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Nibs faught in a battle and won this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Mermaids wear them in their 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lost boy that is dressed like a bear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Beautiful flying creatures with wings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Half women and half fish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goofy lost boy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area of land covered by trees, smaller then a forrest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Woods Beyond</dc:title>
  <dcterms:created xsi:type="dcterms:W3CDTF">2021-10-11T19:39:33Z</dcterms:created>
  <dcterms:modified xsi:type="dcterms:W3CDTF">2021-10-11T19:39:33Z</dcterms:modified>
</cp:coreProperties>
</file>