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Woolly Mammoth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warm    </w:t>
      </w:r>
      <w:r>
        <w:t xml:space="preserve">   cold    </w:t>
      </w:r>
      <w:r>
        <w:t xml:space="preserve">   died out    </w:t>
      </w:r>
      <w:r>
        <w:t xml:space="preserve">   bones    </w:t>
      </w:r>
      <w:r>
        <w:t xml:space="preserve">   extinct    </w:t>
      </w:r>
      <w:r>
        <w:t xml:space="preserve">   teeth    </w:t>
      </w:r>
      <w:r>
        <w:t xml:space="preserve">   giant    </w:t>
      </w:r>
      <w:r>
        <w:t xml:space="preserve">   fur    </w:t>
      </w:r>
      <w:r>
        <w:t xml:space="preserve">   habitat    </w:t>
      </w:r>
      <w:r>
        <w:t xml:space="preserve">   Siberia    </w:t>
      </w:r>
      <w:r>
        <w:t xml:space="preserve">   tusks    </w:t>
      </w:r>
      <w:r>
        <w:t xml:space="preserve">   trunk    </w:t>
      </w:r>
      <w:r>
        <w:t xml:space="preserve">   prehistoric    </w:t>
      </w:r>
      <w:r>
        <w:t xml:space="preserve">   museum    </w:t>
      </w:r>
      <w:r>
        <w:t xml:space="preserve">   hunted    </w:t>
      </w:r>
      <w:r>
        <w:t xml:space="preserve">   fossil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Woolly Mammoth</dc:title>
  <dcterms:created xsi:type="dcterms:W3CDTF">2021-10-11T19:40:29Z</dcterms:created>
  <dcterms:modified xsi:type="dcterms:W3CDTF">2021-10-11T19:40:29Z</dcterms:modified>
</cp:coreProperties>
</file>