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Woolly Sheep Garage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carpet    </w:t>
      </w:r>
      <w:r>
        <w:t xml:space="preserve">   shaun    </w:t>
      </w:r>
      <w:r>
        <w:t xml:space="preserve">   ram    </w:t>
      </w:r>
      <w:r>
        <w:t xml:space="preserve">   ewe    </w:t>
      </w:r>
      <w:r>
        <w:t xml:space="preserve">   lamb    </w:t>
      </w:r>
      <w:r>
        <w:t xml:space="preserve">   weaving    </w:t>
      </w:r>
      <w:r>
        <w:t xml:space="preserve">   knitting    </w:t>
      </w:r>
      <w:r>
        <w:t xml:space="preserve">   scarf    </w:t>
      </w:r>
      <w:r>
        <w:t xml:space="preserve">   fleece    </w:t>
      </w:r>
      <w:r>
        <w:t xml:space="preserve">   cardigan    </w:t>
      </w:r>
      <w:r>
        <w:t xml:space="preserve">   jumper    </w:t>
      </w:r>
      <w:r>
        <w:t xml:space="preserve">   wool    </w:t>
      </w:r>
      <w:r>
        <w:t xml:space="preserve">   hampshire    </w:t>
      </w:r>
      <w:r>
        <w:t xml:space="preserve">   dorset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Woolly Sheep Garage</dc:title>
  <dcterms:created xsi:type="dcterms:W3CDTF">2021-10-11T19:40:36Z</dcterms:created>
  <dcterms:modified xsi:type="dcterms:W3CDTF">2021-10-11T19:40:36Z</dcterms:modified>
</cp:coreProperties>
</file>