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The Word    </w:t>
      </w:r>
      <w:r>
        <w:t xml:space="preserve">   John    </w:t>
      </w:r>
      <w:r>
        <w:t xml:space="preserve">   New Command    </w:t>
      </w:r>
      <w:r>
        <w:t xml:space="preserve">   Keep    </w:t>
      </w:r>
      <w:r>
        <w:t xml:space="preserve">   Complete    </w:t>
      </w:r>
      <w:r>
        <w:t xml:space="preserve">   Blind    </w:t>
      </w:r>
      <w:r>
        <w:t xml:space="preserve">   Darkness    </w:t>
      </w:r>
      <w:r>
        <w:t xml:space="preserve">   Loves    </w:t>
      </w:r>
      <w:r>
        <w:t xml:space="preserve">   Truth    </w:t>
      </w:r>
      <w:r>
        <w:t xml:space="preserve">   Light    </w:t>
      </w:r>
      <w:r>
        <w:t xml:space="preserve">   Beginning    </w:t>
      </w:r>
      <w:r>
        <w:t xml:space="preserve">   Obey    </w:t>
      </w:r>
      <w:r>
        <w:t xml:space="preserve">   Sacrifice    </w:t>
      </w:r>
      <w:r>
        <w:t xml:space="preserve">   Righteous    </w:t>
      </w:r>
      <w:r>
        <w:t xml:space="preserve">   Sin    </w:t>
      </w:r>
      <w:r>
        <w:t xml:space="preserve">   Jesus    </w:t>
      </w:r>
      <w:r>
        <w:t xml:space="preserve">   Father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</dc:title>
  <dcterms:created xsi:type="dcterms:W3CDTF">2021-10-11T19:39:19Z</dcterms:created>
  <dcterms:modified xsi:type="dcterms:W3CDTF">2021-10-11T19:39:19Z</dcterms:modified>
</cp:coreProperties>
</file>