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Collector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letters    </w:t>
      </w:r>
      <w:r>
        <w:t xml:space="preserve">   friendship    </w:t>
      </w:r>
      <w:r>
        <w:t xml:space="preserve">   words    </w:t>
      </w:r>
      <w:r>
        <w:t xml:space="preserve">   funny    </w:t>
      </w:r>
      <w:r>
        <w:t xml:space="preserve">   luna    </w:t>
      </w:r>
      <w:r>
        <w:t xml:space="preserve">   magical    </w:t>
      </w:r>
      <w:r>
        <w:t xml:space="preserve">   collect    </w:t>
      </w:r>
      <w:r>
        <w:t xml:space="preserve">   beautiful    </w:t>
      </w:r>
      <w:r>
        <w:t xml:space="preserve">   suitcase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Collector</dc:title>
  <dcterms:created xsi:type="dcterms:W3CDTF">2021-10-11T19:40:58Z</dcterms:created>
  <dcterms:modified xsi:type="dcterms:W3CDTF">2021-10-11T19:40:58Z</dcterms:modified>
</cp:coreProperties>
</file>