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 Collector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guacamole    </w:t>
      </w:r>
      <w:r>
        <w:t xml:space="preserve">   aromatic    </w:t>
      </w:r>
      <w:r>
        <w:t xml:space="preserve">   vociferous    </w:t>
      </w:r>
      <w:r>
        <w:t xml:space="preserve">   drift    </w:t>
      </w:r>
      <w:r>
        <w:t xml:space="preserve">   willow    </w:t>
      </w:r>
      <w:r>
        <w:t xml:space="preserve">   molasses    </w:t>
      </w:r>
      <w:r>
        <w:t xml:space="preserve">   electric    </w:t>
      </w:r>
      <w:r>
        <w:t xml:space="preserve">   torrential    </w:t>
      </w:r>
      <w:r>
        <w:t xml:space="preserve">   smudge    </w:t>
      </w:r>
      <w:r>
        <w:t xml:space="preserve">   hover    </w:t>
      </w:r>
      <w:r>
        <w:t xml:space="preserve">   wonder    </w:t>
      </w:r>
      <w:r>
        <w:t xml:space="preserve">   bellow    </w:t>
      </w:r>
      <w:r>
        <w:t xml:space="preserve">   whisper    </w:t>
      </w:r>
      <w:r>
        <w:t xml:space="preserve">   symphony    </w:t>
      </w:r>
      <w:r>
        <w:t xml:space="preserve">   effervescent    </w:t>
      </w:r>
      <w:r>
        <w:t xml:space="preserve">   stars    </w:t>
      </w:r>
      <w:r>
        <w:t xml:space="preserve">   peace    </w:t>
      </w:r>
      <w:r>
        <w:t xml:space="preserve">   dream    </w:t>
      </w:r>
      <w:r>
        <w:t xml:space="preserve">   candid    </w:t>
      </w:r>
      <w:r>
        <w:t xml:space="preserve">   emerald    </w:t>
      </w:r>
      <w:r>
        <w:t xml:space="preserve">   glimmer    </w:t>
      </w:r>
      <w:r>
        <w:t xml:space="preserve">   cascading    </w:t>
      </w:r>
      <w:r>
        <w:t xml:space="preserve">   Marvelous    </w:t>
      </w:r>
      <w:r>
        <w:t xml:space="preserve">   Kaleidoscope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Collector word search</dc:title>
  <dcterms:created xsi:type="dcterms:W3CDTF">2021-10-11T19:40:40Z</dcterms:created>
  <dcterms:modified xsi:type="dcterms:W3CDTF">2021-10-11T19:40:40Z</dcterms:modified>
</cp:coreProperties>
</file>