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Word Up Project Level Green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Crossing the condemned bridge would be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Whenever I want to go out, my mom tries to _________ me to study instead so I can pass my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Indiana Jones was on a ________ to find the buried treasure.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pool had _______ panels to keep it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forest was so ________, I couldn't find the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attend all of your sports practices, you will _________ at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B+ in math was _______ by my brother's straight A's.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Studying for the test five minutes before you take it would be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read the same chapter of a book every day for a week instead of a new one each day, it will be ____________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mayor is the most ________ person in town; everyone recognizes her when she is on 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a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make so many copies that I am going to _________ the copier paper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tell the truth about not studying, the teacher will _______ you for your honesty.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run down, abandoned house was especially _______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 of not doing my homework was getting grounded.</w:t>
            </w:r>
          </w:p>
        </w:tc>
      </w:tr>
    </w:tbl>
    <w:p>
      <w:pPr>
        <w:pStyle w:val="WordBankMedium"/>
      </w:pPr>
      <w:r>
        <w:t xml:space="preserve">   dense    </w:t>
      </w:r>
      <w:r>
        <w:t xml:space="preserve">   futile    </w:t>
      </w:r>
      <w:r>
        <w:t xml:space="preserve">   excel    </w:t>
      </w:r>
      <w:r>
        <w:t xml:space="preserve">   deplete    </w:t>
      </w:r>
      <w:r>
        <w:t xml:space="preserve">   eclipsed    </w:t>
      </w:r>
      <w:r>
        <w:t xml:space="preserve">   eerie    </w:t>
      </w:r>
      <w:r>
        <w:t xml:space="preserve">   effect    </w:t>
      </w:r>
      <w:r>
        <w:t xml:space="preserve">   esteem    </w:t>
      </w:r>
      <w:r>
        <w:t xml:space="preserve">   hazardous    </w:t>
      </w:r>
      <w:r>
        <w:t xml:space="preserve">   influence    </w:t>
      </w:r>
      <w:r>
        <w:t xml:space="preserve">   monotonous    </w:t>
      </w:r>
      <w:r>
        <w:t xml:space="preserve">   prominent    </w:t>
      </w:r>
      <w:r>
        <w:t xml:space="preserve">   quest    </w:t>
      </w:r>
      <w:r>
        <w:t xml:space="preserve">   solar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 Up Project Level Green Unit 5</dc:title>
  <dcterms:created xsi:type="dcterms:W3CDTF">2021-10-11T19:40:26Z</dcterms:created>
  <dcterms:modified xsi:type="dcterms:W3CDTF">2021-10-11T19:40:26Z</dcterms:modified>
</cp:coreProperties>
</file>