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Word became a human and lived among us. We saw his glory—the glory that belongs to the only Son of the Father—and he was full of grace and truth. John 1:14 (New Century Version)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grace    </w:t>
      </w:r>
      <w:r>
        <w:t xml:space="preserve">   and    </w:t>
      </w:r>
      <w:r>
        <w:t xml:space="preserve">   truth    </w:t>
      </w:r>
      <w:r>
        <w:t xml:space="preserve">   of    </w:t>
      </w:r>
      <w:r>
        <w:t xml:space="preserve">   full    </w:t>
      </w:r>
      <w:r>
        <w:t xml:space="preserve">   was    </w:t>
      </w:r>
      <w:r>
        <w:t xml:space="preserve">   father    </w:t>
      </w:r>
      <w:r>
        <w:t xml:space="preserve">   the    </w:t>
      </w:r>
      <w:r>
        <w:t xml:space="preserve">   Son    </w:t>
      </w:r>
      <w:r>
        <w:t xml:space="preserve">   only    </w:t>
      </w:r>
      <w:r>
        <w:t xml:space="preserve">   to    </w:t>
      </w:r>
      <w:r>
        <w:t xml:space="preserve">   belongs    </w:t>
      </w:r>
      <w:r>
        <w:t xml:space="preserve">   that    </w:t>
      </w:r>
      <w:r>
        <w:t xml:space="preserve">   glory    </w:t>
      </w:r>
      <w:r>
        <w:t xml:space="preserve">   his    </w:t>
      </w:r>
      <w:r>
        <w:t xml:space="preserve">   saw    </w:t>
      </w:r>
      <w:r>
        <w:t xml:space="preserve">   we    </w:t>
      </w:r>
      <w:r>
        <w:t xml:space="preserve">   us    </w:t>
      </w:r>
      <w:r>
        <w:t xml:space="preserve">   among    </w:t>
      </w:r>
      <w:r>
        <w:t xml:space="preserve">   lived    </w:t>
      </w:r>
      <w:r>
        <w:t xml:space="preserve">   human    </w:t>
      </w:r>
      <w:r>
        <w:t xml:space="preserve">   a    </w:t>
      </w:r>
      <w:r>
        <w:t xml:space="preserve">   became    </w:t>
      </w:r>
      <w:r>
        <w:t xml:space="preserve">   Word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Word became a human and lived among us. We saw his glory—the glory that belongs to the only Son of the Father—and he was full of grace and truth. John 1:14 (New Century Version) </dc:title>
  <dcterms:created xsi:type="dcterms:W3CDTF">2021-10-11T19:40:45Z</dcterms:created>
  <dcterms:modified xsi:type="dcterms:W3CDTF">2021-10-11T19:40:45Z</dcterms:modified>
</cp:coreProperties>
</file>