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Letter    </w:t>
      </w:r>
      <w:r>
        <w:t xml:space="preserve">   Scribes    </w:t>
      </w:r>
      <w:r>
        <w:t xml:space="preserve">   Word    </w:t>
      </w:r>
      <w:r>
        <w:t xml:space="preserve">   Eve    </w:t>
      </w:r>
      <w:r>
        <w:t xml:space="preserve">   Adam    </w:t>
      </w:r>
      <w:r>
        <w:t xml:space="preserve">   Moses    </w:t>
      </w:r>
      <w:r>
        <w:t xml:space="preserve">   God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</dc:title>
  <dcterms:created xsi:type="dcterms:W3CDTF">2021-10-11T19:40:01Z</dcterms:created>
  <dcterms:modified xsi:type="dcterms:W3CDTF">2021-10-11T19:40:01Z</dcterms:modified>
</cp:coreProperties>
</file>