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Gospels    </w:t>
      </w:r>
      <w:r>
        <w:t xml:space="preserve">   Covenant    </w:t>
      </w:r>
      <w:r>
        <w:t xml:space="preserve">   Abraham    </w:t>
      </w:r>
      <w:r>
        <w:t xml:space="preserve">   Genesis    </w:t>
      </w:r>
      <w:r>
        <w:t xml:space="preserve">   Bible    </w:t>
      </w:r>
      <w:r>
        <w:t xml:space="preserve">   Church    </w:t>
      </w:r>
      <w:r>
        <w:t xml:space="preserve">   canon    </w:t>
      </w:r>
      <w:r>
        <w:t xml:space="preserve">   Biblical Inspiration    </w:t>
      </w:r>
      <w:r>
        <w:t xml:space="preserve">   YHWH    </w:t>
      </w:r>
      <w:r>
        <w:t xml:space="preserve">   Israelites    </w:t>
      </w:r>
      <w:r>
        <w:t xml:space="preserve">   Israel    </w:t>
      </w:r>
      <w:r>
        <w:t xml:space="preserve">   Jacob    </w:t>
      </w:r>
      <w:r>
        <w:t xml:space="preserve">   Jesus    </w:t>
      </w:r>
      <w:r>
        <w:t xml:space="preserve">   God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terms:created xsi:type="dcterms:W3CDTF">2021-10-11T19:40:55Z</dcterms:created>
  <dcterms:modified xsi:type="dcterms:W3CDTF">2021-10-11T19:40:55Z</dcterms:modified>
</cp:coreProperties>
</file>