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revealed    </w:t>
      </w:r>
      <w:r>
        <w:t xml:space="preserve">   letters    </w:t>
      </w:r>
      <w:r>
        <w:t xml:space="preserve">   reference    </w:t>
      </w:r>
      <w:r>
        <w:t xml:space="preserve">   Gospel    </w:t>
      </w:r>
      <w:r>
        <w:t xml:space="preserve">   Jesus    </w:t>
      </w:r>
      <w:r>
        <w:t xml:space="preserve">   muslim    </w:t>
      </w:r>
      <w:r>
        <w:t xml:space="preserve">   Genesis    </w:t>
      </w:r>
      <w:r>
        <w:t xml:space="preserve">   literal    </w:t>
      </w:r>
      <w:r>
        <w:t xml:space="preserve">   symbolic truth    </w:t>
      </w:r>
      <w:r>
        <w:t xml:space="preserve">   Interpretation    </w:t>
      </w:r>
      <w:r>
        <w:t xml:space="preserve">   Incarnate    </w:t>
      </w:r>
      <w:r>
        <w:t xml:space="preserve">   Bible    </w:t>
      </w:r>
      <w:r>
        <w:t xml:space="preserve">   Christian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God</dc:title>
  <dcterms:created xsi:type="dcterms:W3CDTF">2021-10-11T19:39:47Z</dcterms:created>
  <dcterms:modified xsi:type="dcterms:W3CDTF">2021-10-11T19:39:47Z</dcterms:modified>
</cp:coreProperties>
</file>