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Word of 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Thomas Jefferson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languages did Thomas Jefferson speak?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pet birds did Thomas Jefferson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Jefferson's favorite ice cream flavor was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Thomas Jefferson's wife's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Jefferson loved drinking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Jefferson had bones sent to the White House to have laid out in what is now the East Room, what kind of bones were they?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Jefferson was a talented musician. What instrument did 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third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Thomas Jefferson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of  Jefferson</dc:title>
  <dcterms:created xsi:type="dcterms:W3CDTF">2021-10-11T19:40:14Z</dcterms:created>
  <dcterms:modified xsi:type="dcterms:W3CDTF">2021-10-11T19:40:14Z</dcterms:modified>
</cp:coreProperties>
</file>