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experiment    </w:t>
      </w:r>
      <w:r>
        <w:t xml:space="preserve">   technology    </w:t>
      </w:r>
      <w:r>
        <w:t xml:space="preserve">   scientist    </w:t>
      </w:r>
      <w:r>
        <w:t xml:space="preserve">   heartbeats    </w:t>
      </w:r>
      <w:r>
        <w:t xml:space="preserve">   future    </w:t>
      </w:r>
      <w:r>
        <w:t xml:space="preserve">   reconstruction    </w:t>
      </w:r>
      <w:r>
        <w:t xml:space="preserve">   digital    </w:t>
      </w:r>
      <w:r>
        <w:t xml:space="preserve">   fingerprint    </w:t>
      </w:r>
      <w:r>
        <w:t xml:space="preserve">   images    </w:t>
      </w:r>
      <w:r>
        <w:t xml:space="preserve">   Federal Bureau    </w:t>
      </w:r>
      <w:r>
        <w:t xml:space="preserve">   biometrics    </w:t>
      </w:r>
      <w:r>
        <w:t xml:space="preserve">   biological    </w:t>
      </w:r>
      <w:r>
        <w:t xml:space="preserve">   striatum    </w:t>
      </w:r>
      <w:r>
        <w:t xml:space="preserve">   brain    </w:t>
      </w:r>
      <w:r>
        <w:t xml:space="preserve">   feel    </w:t>
      </w:r>
      <w:r>
        <w:t xml:space="preserve">   science    </w:t>
      </w:r>
      <w:r>
        <w:t xml:space="preserve">   reason    </w:t>
      </w:r>
      <w:r>
        <w:t xml:space="preserve">   kindness    </w:t>
      </w:r>
      <w:r>
        <w:t xml:space="preserve">   empathize    </w:t>
      </w:r>
      <w:r>
        <w:t xml:space="preserve">   cunning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of Science</dc:title>
  <dcterms:created xsi:type="dcterms:W3CDTF">2021-10-11T19:40:16Z</dcterms:created>
  <dcterms:modified xsi:type="dcterms:W3CDTF">2021-10-11T19:40:16Z</dcterms:modified>
</cp:coreProperties>
</file>