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Words I Would 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whyyouarehere    </w:t>
      </w:r>
      <w:r>
        <w:t xml:space="preserve">   love    </w:t>
      </w:r>
      <w:r>
        <w:t xml:space="preserve">   heart    </w:t>
      </w:r>
      <w:r>
        <w:t xml:space="preserve">   peace    </w:t>
      </w:r>
      <w:r>
        <w:t xml:space="preserve">   greatthings    </w:t>
      </w:r>
      <w:r>
        <w:t xml:space="preserve">   forgiveandforget    </w:t>
      </w:r>
      <w:r>
        <w:t xml:space="preserve">   hand    </w:t>
      </w:r>
      <w:r>
        <w:t xml:space="preserve">   hope    </w:t>
      </w:r>
      <w:r>
        <w:t xml:space="preserve">   bestrong    </w:t>
      </w:r>
      <w:r>
        <w:t xml:space="preserve">   three    </w:t>
      </w:r>
      <w:r>
        <w:t xml:space="preserve">   truths    </w:t>
      </w:r>
      <w:r>
        <w:t xml:space="preserve">   praying    </w:t>
      </w:r>
      <w:r>
        <w:t xml:space="preserve">   time    </w:t>
      </w:r>
      <w:r>
        <w:t xml:space="preserve">   writing    </w:t>
      </w:r>
      <w:r>
        <w:t xml:space="preserve">   facetoface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Words I Would Say</dc:title>
  <dcterms:created xsi:type="dcterms:W3CDTF">2021-10-11T19:40:53Z</dcterms:created>
  <dcterms:modified xsi:type="dcterms:W3CDTF">2021-10-11T19:40:53Z</dcterms:modified>
</cp:coreProperties>
</file>