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Words of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mother's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is the              Son 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room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earthly father's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angels called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Jesus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Appeared to the shepherds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born 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brought him to Bethlehem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Keeping watch over their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Mary and Joseph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gift for the baby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is with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shall be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 followed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cooed him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Came to see the baby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And to all a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Shepherds watching over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Words of Christmas</dc:title>
  <dcterms:created xsi:type="dcterms:W3CDTF">2021-10-11T19:40:10Z</dcterms:created>
  <dcterms:modified xsi:type="dcterms:W3CDTF">2021-10-11T19:40:10Z</dcterms:modified>
</cp:coreProperties>
</file>