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Words of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lines usually similar in length and patyer, that form a unot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writers or speakers attitude toward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metrical foot that consists of an unstressed syllable followed by a stressed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question asked to emphasize a point or create an effect; no answer is expected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writer trying to persuade you to agree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public debate or dispute concerning a matter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trusted or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extreme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Vivid language used to appeal to the five senses, often creating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light, humorous, nonsensical verse of a few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Words of English </dc:title>
  <dcterms:created xsi:type="dcterms:W3CDTF">2021-10-11T19:40:00Z</dcterms:created>
  <dcterms:modified xsi:type="dcterms:W3CDTF">2021-10-11T19:40:00Z</dcterms:modified>
</cp:coreProperties>
</file>