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Words of the Buddhist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work to spread religious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Buddhist shrine usually dome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avoidance of violent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without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effects of good or bad actions have on a persons soul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different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founder of the Buddhism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landmass that is smaller than a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travels around to holy sites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of working with metals</w:t>
            </w:r>
          </w:p>
        </w:tc>
      </w:tr>
    </w:tbl>
    <w:p>
      <w:pPr>
        <w:pStyle w:val="WordBankMedium"/>
      </w:pPr>
      <w:r>
        <w:t xml:space="preserve">   pilgrim    </w:t>
      </w:r>
      <w:r>
        <w:t xml:space="preserve">   stupa    </w:t>
      </w:r>
      <w:r>
        <w:t xml:space="preserve">   Alloys    </w:t>
      </w:r>
      <w:r>
        <w:t xml:space="preserve">   Metallurgy    </w:t>
      </w:r>
      <w:r>
        <w:t xml:space="preserve">   Missionaries     </w:t>
      </w:r>
      <w:r>
        <w:t xml:space="preserve">   Buddha     </w:t>
      </w:r>
      <w:r>
        <w:t xml:space="preserve">   Fasting     </w:t>
      </w:r>
      <w:r>
        <w:t xml:space="preserve">   karma     </w:t>
      </w:r>
      <w:r>
        <w:t xml:space="preserve">   subcontinet    </w:t>
      </w:r>
      <w:r>
        <w:t xml:space="preserve">   nonviolence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Words of the Buddhist</dc:title>
  <dcterms:created xsi:type="dcterms:W3CDTF">2021-10-11T19:40:24Z</dcterms:created>
  <dcterms:modified xsi:type="dcterms:W3CDTF">2021-10-11T19:40:24Z</dcterms:modified>
</cp:coreProperties>
</file>