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 Words of the Prophets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tcPr>
            <w:tcBorders>
              <w:top w:val="single"/>
              <w:bottom w:val="single"/>
              <w:left w:val="single"/>
              <w:right w:val="single"/>
            </w:tcBorders>
            <w:vAlign w:val="top"/>
          </w:tcPr>
          <w:p>
            <w:pPr>
              <w:pStyle w:val="CrossgridSmall"/>
            </w:pPr>
            <w:r>
              <w:t xml:space="preserve">2</w:t>
            </w: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God called the _____ to give the people of Israel the Word of God, to keep the people of Israel from becoming just like other nations, and to keep them mindful of their covenant with God.</w:t>
            </w:r>
          </w:p>
          <w:p>
            <w:pPr>
              <w:keepLines/>
              <w:pStyle w:val="CluesTiny"/>
            </w:pPr>
            <w:r>
              <w:rPr>
                <w:b w:val="true"/>
                <w:bCs w:val="true"/>
              </w:rPr>
              <w:t xml:space="preserve">7. </w:t>
            </w:r>
            <w:r>
              <w:t xml:space="preserve">The Israelites began worshipping false _____.</w:t>
            </w:r>
          </w:p>
          <w:p>
            <w:pPr>
              <w:keepLines/>
              <w:pStyle w:val="CluesTiny"/>
            </w:pPr>
            <w:r>
              <w:rPr>
                <w:b w:val="true"/>
                <w:bCs w:val="true"/>
              </w:rPr>
              <w:t xml:space="preserve">8. </w:t>
            </w:r>
            <w:r>
              <w:t xml:space="preserve">Both groups began forgetting about God and the ______.</w:t>
            </w:r>
          </w:p>
          <w:p>
            <w:pPr>
              <w:keepLines/>
              <w:pStyle w:val="CluesTiny"/>
            </w:pPr>
            <w:r>
              <w:rPr>
                <w:b w:val="true"/>
                <w:bCs w:val="true"/>
              </w:rPr>
              <w:t xml:space="preserve">9. </w:t>
            </w:r>
            <w:r>
              <w:t xml:space="preserve">Isaiah was a prophet who made prophecies about the coming _____.</w:t>
            </w:r>
          </w:p>
          <w:p>
            <w:pPr>
              <w:keepLines/>
              <w:pStyle w:val="CluesTiny"/>
            </w:pPr>
            <w:r>
              <w:rPr>
                <w:b w:val="true"/>
                <w:bCs w:val="true"/>
              </w:rPr>
              <w:t xml:space="preserve">10. </w:t>
            </w:r>
            <w:r>
              <w:t xml:space="preserve">The prophets called on God's people to _____ of their sins and change their lives.</w:t>
            </w:r>
          </w:p>
        </w:tc>
        <w:tc>
          <w:p>
            <w:pPr>
              <w:pStyle w:val="CluesTiny"/>
            </w:pPr>
            <w:r>
              <w:rPr>
                <w:b w:val="true"/>
                <w:bCs w:val="true"/>
              </w:rPr>
              <w:t xml:space="preserve">Down</w:t>
            </w:r>
          </w:p>
          <w:p>
            <w:pPr>
              <w:keepLines/>
              <w:pStyle w:val="CluesTiny"/>
            </w:pPr>
            <w:r>
              <w:rPr>
                <w:b w:val="true"/>
                <w:bCs w:val="true"/>
              </w:rPr>
              <w:t xml:space="preserve">1. </w:t>
            </w:r>
            <w:r>
              <w:t xml:space="preserve">The greatest of the prophets began his mission after the birth of Jesus.  He was _____.</w:t>
            </w:r>
          </w:p>
          <w:p>
            <w:pPr>
              <w:keepLines/>
              <w:pStyle w:val="CluesTiny"/>
            </w:pPr>
            <w:r>
              <w:rPr>
                <w:b w:val="true"/>
                <w:bCs w:val="true"/>
              </w:rPr>
              <w:t xml:space="preserve">2. </w:t>
            </w:r>
            <w:r>
              <w:t xml:space="preserve">They told the rich and powerful to be _____ to the poor and weak.</w:t>
            </w:r>
          </w:p>
          <w:p>
            <w:pPr>
              <w:keepLines/>
              <w:pStyle w:val="CluesTiny"/>
            </w:pPr>
            <w:r>
              <w:rPr>
                <w:b w:val="true"/>
                <w:bCs w:val="true"/>
              </w:rPr>
              <w:t xml:space="preserve">3. </w:t>
            </w:r>
            <w:r>
              <w:t xml:space="preserve">After the death of King _____, the Israelites split in two.</w:t>
            </w:r>
          </w:p>
          <w:p>
            <w:pPr>
              <w:keepLines/>
              <w:pStyle w:val="CluesTiny"/>
            </w:pPr>
            <w:r>
              <w:rPr>
                <w:b w:val="true"/>
                <w:bCs w:val="true"/>
              </w:rPr>
              <w:t xml:space="preserve">4. </w:t>
            </w:r>
            <w:r>
              <w:t xml:space="preserve">The prophets reminded the people that they had _____ their promise to God.</w:t>
            </w:r>
          </w:p>
          <w:p>
            <w:pPr>
              <w:keepLines/>
              <w:pStyle w:val="CluesTiny"/>
            </w:pPr>
            <w:r>
              <w:rPr>
                <w:b w:val="true"/>
                <w:bCs w:val="true"/>
              </w:rPr>
              <w:t xml:space="preserve">5. </w:t>
            </w:r>
            <w:r>
              <w:t xml:space="preserve">Many Israelites did not _____ to the prophets, and they were defeated in war and taken into captivity.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Words of the Prophets</dc:title>
  <dcterms:created xsi:type="dcterms:W3CDTF">2021-11-16T03:24:42Z</dcterms:created>
  <dcterms:modified xsi:type="dcterms:W3CDTF">2021-11-16T03:24:42Z</dcterms:modified>
</cp:coreProperties>
</file>