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Work and the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creator    </w:t>
      </w:r>
      <w:r>
        <w:t xml:space="preserve">   serve    </w:t>
      </w:r>
      <w:r>
        <w:t xml:space="preserve">   minister    </w:t>
      </w:r>
      <w:r>
        <w:t xml:space="preserve">   testimony    </w:t>
      </w:r>
      <w:r>
        <w:t xml:space="preserve">   blessing    </w:t>
      </w:r>
      <w:r>
        <w:t xml:space="preserve">   church    </w:t>
      </w:r>
      <w:r>
        <w:t xml:space="preserve">   Sanctification    </w:t>
      </w:r>
      <w:r>
        <w:t xml:space="preserve">   gratitude    </w:t>
      </w:r>
      <w:r>
        <w:t xml:space="preserve">   Character    </w:t>
      </w:r>
      <w:r>
        <w:t xml:space="preserve">   coworker    </w:t>
      </w:r>
      <w:r>
        <w:t xml:space="preserve">   love    </w:t>
      </w:r>
      <w:r>
        <w:t xml:space="preserve">   Fellowship    </w:t>
      </w:r>
      <w:r>
        <w:t xml:space="preserve">   Ministry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Work and the Life</dc:title>
  <dcterms:created xsi:type="dcterms:W3CDTF">2021-10-11T19:40:02Z</dcterms:created>
  <dcterms:modified xsi:type="dcterms:W3CDTF">2021-10-11T19:40:02Z</dcterms:modified>
</cp:coreProperties>
</file>